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Macromolecules and 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branch that cannot form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Mammals use this monosaccharide in milk, to give energy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Prouts theory identifed the simplist single unti from which all molecules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Ernst Rutherfords 1911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covalent bond does this with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enzyme which converst lactose to its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all this type of lifeform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 scanning utilizes a radioisotope tracer that is an analog to glucose,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ionic bond does this with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atomic particle which surrounds the nucleus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has which type of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 detects what within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covalent bonds that carbon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alpha and beta glucose are what of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and Carbohydrates</dc:title>
  <dcterms:created xsi:type="dcterms:W3CDTF">2021-10-11T11:37:16Z</dcterms:created>
  <dcterms:modified xsi:type="dcterms:W3CDTF">2021-10-11T11:37:16Z</dcterms:modified>
</cp:coreProperties>
</file>