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 and 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Carbohydrate that makes up fungal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molecules forms wall and usually found in the form of waxes, fats and sterols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Photosynthesis occur here in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membrane sac that is used for storage of water, food, particles. Prominent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boss of the kingdom of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are modified and shipped out from this organelle, act as a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Protist, animals, plants and fungi belongs 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currency of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word describes the long chain and branches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membrane sac used to transport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border of the cell, whose job is to prevent bad news from entering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Pigment that give green colour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inside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makes energy from fats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meshwork of fine fibers which gives shape and support in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that are found in animal cells that helps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Carbohydrate that made up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rounded organelles are filled with powerful chemicals. When there are wastes, bad guys or broken organelles in the cell, these janitors come by and engulf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macromolecule is used to build machines, tunnels and other tools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Short, thin structure on the outside of a prokaryotic cell that helps with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and Cell Organelles</dc:title>
  <dcterms:created xsi:type="dcterms:W3CDTF">2021-10-11T11:35:58Z</dcterms:created>
  <dcterms:modified xsi:type="dcterms:W3CDTF">2021-10-11T11:35:58Z</dcterms:modified>
</cp:coreProperties>
</file>