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Macromolecules and Enzymes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monomer of a carbohydrate is known 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 always ends in "ase"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enzyme is associated with which macromolecule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monomer of a Nucleic Acid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example of this macromolecule is fats, oils, waxes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macromolecule provides a quick, fast source of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macromolecule includes genetic material and an example is DNA and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monomer of a protein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Glucose + galactose join together to form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 always end in "ose"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enzyme breaks down lactose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macromolecule is used for long term storage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building blocks for macromolecules are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nucleotide contains a ____________, pentose sugar, and a nitrogenous base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monomer of this macromolecule is a _____________ and a glycerol molecule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Macromolecules and Enzymes </dc:title>
  <dcterms:created xsi:type="dcterms:W3CDTF">2021-10-11T11:37:09Z</dcterms:created>
  <dcterms:modified xsi:type="dcterms:W3CDTF">2021-10-11T11:37:09Z</dcterms:modified>
</cp:coreProperties>
</file>