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Macromolecules and Water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is known 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on an enzyme where the matching substrate fits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 examples of 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certain conditions aren't met for an enzyme it will become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Compound containing carbon, hydrogen, oxygen and has monosaccharides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one of the most defining characteristic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an example of something that is polar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Enzymes are named for the _________ they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Building blocks of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 organic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type of bonding allows for cohesion to happen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Since water is cohesive this is able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property causes ice to be less dense than liquid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macromolecules have a R group, amino group and a carboxyl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Enzymes are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Since water has a ________ it can moderate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required to start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two properties of water allow capillary action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 that speeds up 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substance gets dissolved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Macromolecules and Water Worksheet</dc:title>
  <dcterms:created xsi:type="dcterms:W3CDTF">2021-10-11T11:37:05Z</dcterms:created>
  <dcterms:modified xsi:type="dcterms:W3CDTF">2021-10-11T11:37:05Z</dcterms:modified>
</cp:coreProperties>
</file>