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Macromolecules and the Cell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Polymers of amino acids are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process of breaking down pyruvate molecules into glucose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cell has a membrane enclosed nucleus and organelles?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NADH job in the electron transport chain?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are proteins synthesized in the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a cell is harvesting chemical energy without oxygen it is called what kind of respiration?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Sugars and polymers of sugars.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region of the cell that a prokaryote cell stores its DNA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Simplest sugars.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biologically functional molecule consisting of one or more polypeptides.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site of cellular respiration.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biological molecules sometimes referred to as fats?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reaction occurs when two monomers bond through the loss of a water molecule?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Polymers are disassembled to monomers by adding a water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Organelle that is referred to as the "shipping and receiving" center.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process of gaining electrons in a substance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amino acids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function of a contractile protein?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level of protein structure consists of coils and folds in the polypeptide chain due to hydrogen bonding?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During the citric acid cycle what is pyruvate oxidized into?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Macromolecules and the Cell</dc:title>
  <dcterms:created xsi:type="dcterms:W3CDTF">2021-10-11T11:37:40Z</dcterms:created>
  <dcterms:modified xsi:type="dcterms:W3CDTF">2021-10-11T11:37:40Z</dcterms:modified>
</cp:coreProperties>
</file>