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subjected to a hydrolysis reaction = becomes shorter, when subjected to a dehydration reaction = becomes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categories of macromolecules in a cell, monosaccharides, disaccharides, polysaccharides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categories of macromolecules in a cell, not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include various hormones such as estrogen and testosterone and vitamin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for a change in a protein’s shape due to disruption of the internal bonding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categories of macromolecules in cells,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Insulation, cushioning of organs, energy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categories of macromolecules in a cell,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stranded, Contains uracil, pentose ribose, Carries the genetic information to the protein synthesising machine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2021-10-11T11:36:24Z</dcterms:created>
  <dcterms:modified xsi:type="dcterms:W3CDTF">2021-10-11T11:36:24Z</dcterms:modified>
</cp:coreProperties>
</file>