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sugar produced by body and used in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molecules that are formed by joining smaller organic molecules together.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macromolecules that store transmit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 of a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sugars with n values ranging from 3 to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monosaccharides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water sticks together through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single strand of nucleotides, occurs in a variety of lengths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bond between two ions of opposite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sub-unit of fats, oils, and waxes.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compound made of small carbon compounds called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chemical bond formed between two molecules when the carboxyl group of one molecule reacts with the amino group of the other molecule, releasing a molecule of water.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natural world through observation and expirements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of two alike molecules attaching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heat water can take before evaporating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compounds that are made of carbon, nitrogen, hydrogen and sometimes sulfur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Compounds composed of carbon, hydrogen and oxygen in a ratio of one oxygen and two hydrogen atoms for each carbon atom.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two unalike molecules attaching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element that is a nonmetal and has an atomic number of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electrons are shared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double helix. A molecule that contains the instructions an organism needs to develop, live and reproduce.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that bonds to other identical molecules to form a polymera molecule that bonds to other identical molecules to form a polymer.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Structural components of RNA or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molecules made mostly of carbon and hydrogen that make up the fats, oils, 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Adenosine triphosphate, high-energy molecule found in every cell  </w:t>
            </w:r>
          </w:p>
        </w:tc>
      </w:tr>
    </w:tbl>
    <w:p>
      <w:pPr>
        <w:pStyle w:val="WordBankLarge"/>
      </w:pPr>
      <w:r>
        <w:t xml:space="preserve">   amino acid    </w:t>
      </w:r>
      <w:r>
        <w:t xml:space="preserve">   ATP    </w:t>
      </w:r>
      <w:r>
        <w:t xml:space="preserve">   Carbohydrate    </w:t>
      </w:r>
      <w:r>
        <w:t xml:space="preserve">   DNA    </w:t>
      </w:r>
      <w:r>
        <w:t xml:space="preserve">   fatty acids    </w:t>
      </w:r>
      <w:r>
        <w:t xml:space="preserve">   H-bond    </w:t>
      </w:r>
      <w:r>
        <w:t xml:space="preserve">   Lipid    </w:t>
      </w:r>
      <w:r>
        <w:t xml:space="preserve">   macromolecules    </w:t>
      </w:r>
      <w:r>
        <w:t xml:space="preserve">   monomer    </w:t>
      </w:r>
      <w:r>
        <w:t xml:space="preserve">   Monosaccharide    </w:t>
      </w:r>
      <w:r>
        <w:t xml:space="preserve">   nucleic acids    </w:t>
      </w:r>
      <w:r>
        <w:t xml:space="preserve">   carbon    </w:t>
      </w:r>
      <w:r>
        <w:t xml:space="preserve">   phosphate    </w:t>
      </w:r>
      <w:r>
        <w:t xml:space="preserve">   Polysaccharide     </w:t>
      </w:r>
      <w:r>
        <w:t xml:space="preserve">   protein    </w:t>
      </w:r>
      <w:r>
        <w:t xml:space="preserve">   ribose    </w:t>
      </w:r>
      <w:r>
        <w:t xml:space="preserve">   RNA    </w:t>
      </w:r>
      <w:r>
        <w:t xml:space="preserve">   C-bond    </w:t>
      </w:r>
      <w:r>
        <w:t xml:space="preserve">   Peptide bond    </w:t>
      </w:r>
      <w:r>
        <w:t xml:space="preserve">   nucleotides     </w:t>
      </w:r>
      <w:r>
        <w:t xml:space="preserve">   adhesion    </w:t>
      </w:r>
      <w:r>
        <w:t xml:space="preserve">   cohesion    </w:t>
      </w:r>
      <w:r>
        <w:t xml:space="preserve">   ionic bond    </w:t>
      </w:r>
      <w:r>
        <w:t xml:space="preserve">   high heat density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crossword puzzle</dc:title>
  <dcterms:created xsi:type="dcterms:W3CDTF">2021-10-11T11:36:44Z</dcterms:created>
  <dcterms:modified xsi:type="dcterms:W3CDTF">2021-10-11T11:36:44Z</dcterms:modified>
</cp:coreProperties>
</file>