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monomer is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dark orange substance used to find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Separates monomers by adding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made up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Nucleic acids can be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monomer for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used to finds lipids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its monomer is amino acids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Proteins help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"Condensation Reaction"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monomer is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ends in 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repel or not mix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insulation to keep your body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building blocks of macromolecules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2021-10-11T11:36:28Z</dcterms:created>
  <dcterms:modified xsi:type="dcterms:W3CDTF">2021-10-11T11:36:28Z</dcterms:modified>
</cp:coreProperties>
</file>