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Macromolecules</w:t>
      </w:r>
    </w:p>
    <w:p>
      <w:pPr>
        <w:pStyle w:val="Questions"/>
      </w:pPr>
      <w:r>
        <w:t xml:space="preserve">1. DEBSTOCYARRHA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IDILPS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SNTRPIEO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EMULCS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BSOIEOEMLUCL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RBAED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ETMA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RSUGA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STFA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OISL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UNPEAT TUTERB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NNUROITIT LELAB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2021-10-11T11:36:30Z</dcterms:created>
  <dcterms:modified xsi:type="dcterms:W3CDTF">2021-10-11T11:36:30Z</dcterms:modified>
</cp:coreProperties>
</file>