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 structure of nucleic acids such 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polymer with only two sugar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molecules can bond to form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is structurally consisting of units bonded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called fruit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plant starch with unbranched glucose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of many sugar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Present in RNA or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oil and butter, and is a fatty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milk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any class of sugar such as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used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hydrogen and nitrogen and is an organic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sugars and starch.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type of lipid. Described as colorless and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a large number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Muscles, hair, collagen, and is an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located in the body and is the main building block of fats.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2021-10-11T11:36:37Z</dcterms:created>
  <dcterms:modified xsi:type="dcterms:W3CDTF">2021-10-11T11:36:37Z</dcterms:modified>
</cp:coreProperties>
</file>