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Monomer of carbohydrate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sticks to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Fats, oils, and waxes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Monomer of 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Monomer of protein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Enzymes are this type of macromolecule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Foods such as bread and pasta are high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is a _________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life is built around this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sticking to other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Building block of a larger molecule. "one"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Speeds up reactions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Macromolecules</dc:title>
  <dcterms:created xsi:type="dcterms:W3CDTF">2021-10-11T11:36:42Z</dcterms:created>
  <dcterms:modified xsi:type="dcterms:W3CDTF">2021-10-11T11:36:42Z</dcterms:modified>
</cp:coreProperties>
</file>