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organic compound composed of one or more amino acid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carbohydrate made up of any two link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double stranded nucleic acid that codes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unhealthy fat that is solid at room temperature and contains only carbon to carbon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carbohydrate made up of long chains of monosaccharides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organic compound that contains the genetic code for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compound that includes starches and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compound that is insoluble in water that includes oil, fats and waxes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carbohydrate in its simplest form - a 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nucleic acid that carries instructions from DNA for controlling the production of proteins</w:t>
            </w:r>
          </w:p>
        </w:tc>
      </w:tr>
    </w:tbl>
    <w:p>
      <w:pPr>
        <w:pStyle w:val="WordBankMedium"/>
      </w:pPr>
      <w:r>
        <w:t xml:space="preserve">   monosaccharide    </w:t>
      </w:r>
      <w:r>
        <w:t xml:space="preserve">   protein    </w:t>
      </w:r>
      <w:r>
        <w:t xml:space="preserve">   DNA    </w:t>
      </w:r>
      <w:r>
        <w:t xml:space="preserve">   lipids    </w:t>
      </w:r>
      <w:r>
        <w:t xml:space="preserve">   disaccharide    </w:t>
      </w:r>
      <w:r>
        <w:t xml:space="preserve">   polysaccharide    </w:t>
      </w:r>
      <w:r>
        <w:t xml:space="preserve">   carbohydrates    </w:t>
      </w:r>
      <w:r>
        <w:t xml:space="preserve">   nucleic acid    </w:t>
      </w:r>
      <w:r>
        <w:t xml:space="preserve">   RNA    </w:t>
      </w:r>
      <w:r>
        <w:t xml:space="preserve">   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2021-10-11T11:36:44Z</dcterms:created>
  <dcterms:modified xsi:type="dcterms:W3CDTF">2021-10-11T11:36:44Z</dcterms:modified>
</cp:coreProperties>
</file>