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Macromolecule made of mostly from carbon and hydrogen atoms; includes fats ,oils ,and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chemical unit that makes up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colorless, odorless unreactive gas that forms about 78 percent of the earth's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 with an amino group on one end and a carbonyl group on the other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 in H2O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fancy name for this .... is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abbreviation for any group in which a carbon or hydrogen atom is attached to the rest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Nucleic acid’s come in two naturally occurring varieties (List one of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chemical derivative of phosphoric acid.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 in H2O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lipid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R—COOH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 the formation of bones and teeth. It plays an important role in how the body uses carbohydrates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storage and expression of genetic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Macromolecules containing hydrogen, oxygen ,nitrogen ,carbon, and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made up of carbon hydrogen and oxygen atoms; Type of nutrient that is the major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It is used as an emollient and laxative, and for making explosives and antifreeze.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and functional groups that contain basic Nitrogen atom with a lone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sugar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 chemical element with the symbol C and has an atomic number of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Compound that produces hydroxide ions in solution; solution with a pH of more than 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worksheet</dc:title>
  <dcterms:created xsi:type="dcterms:W3CDTF">2021-10-11T11:37:22Z</dcterms:created>
  <dcterms:modified xsi:type="dcterms:W3CDTF">2021-10-11T11:37:22Z</dcterms:modified>
</cp:coreProperties>
</file>