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metric unit of mass equal to one thousandth of a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that is an important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carbohydrate hat makes things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Forgotten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you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Teeth and bones contain the most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this from 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come in a simple or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made of just one or two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food required in large amounts in the human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Identifies the proportion of nutrients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Whole grain products and vegetables are sources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Calories derived from food with no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proper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or fatty acids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unit is used as a measure of the energy released by food as it is digested by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nutrients used as energy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increasing in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measured using calories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2021-10-11T11:35:57Z</dcterms:created>
  <dcterms:modified xsi:type="dcterms:W3CDTF">2021-10-11T11:35:57Z</dcterms:modified>
</cp:coreProperties>
</file>