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amino acids you have to get it through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Glucose, fructose, maltose, lactose are all__________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cell cannot function as well if your body does not have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70 and above glucose is high _________ in simple carbohydrates.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Proteins do not provide every acid your body requires daily.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Other than nutrients in food, ___________ bring more nutrients with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worse fats are being eaten and make people think that every fat is bad.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banana might be considered as medium Glycemic because of the presence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 called "good cholesterol".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Fats are produced in coconut oils.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Thing that if you have it, your body will not need anything else.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Amino acids are produced by human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out cholesterol from the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is not fat but like fat and needed for many processes in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proteins made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fats found in vegetable oils.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Watermelon would be unhealthy food because it contains too much sugar, it also called _________ carbohydrate.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50% of proteins consumption should be_____________.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your body need to create heat when you are outside in winter?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Carbohydrates take long to digest and would be in group of healthy foods.</w:t>
            </w:r>
          </w:p>
        </w:tc>
      </w:tr>
    </w:tbl>
    <w:p>
      <w:pPr>
        <w:pStyle w:val="WordBankLarge"/>
      </w:pPr>
      <w:r>
        <w:t xml:space="preserve">   Fat    </w:t>
      </w:r>
      <w:r>
        <w:t xml:space="preserve">   Carbohydrate    </w:t>
      </w:r>
      <w:r>
        <w:t xml:space="preserve">   Complete proteins    </w:t>
      </w:r>
      <w:r>
        <w:t xml:space="preserve">   Proteins    </w:t>
      </w:r>
      <w:r>
        <w:t xml:space="preserve">   Amino acids    </w:t>
      </w:r>
      <w:r>
        <w:t xml:space="preserve">   Essential    </w:t>
      </w:r>
      <w:r>
        <w:t xml:space="preserve">   Non-essential    </w:t>
      </w:r>
      <w:r>
        <w:t xml:space="preserve">   Simple     </w:t>
      </w:r>
      <w:r>
        <w:t xml:space="preserve">   Complex    </w:t>
      </w:r>
      <w:r>
        <w:t xml:space="preserve">   Cholesterol    </w:t>
      </w:r>
      <w:r>
        <w:t xml:space="preserve">   Fibre    </w:t>
      </w:r>
      <w:r>
        <w:t xml:space="preserve">   Low-density lipoproteins    </w:t>
      </w:r>
      <w:r>
        <w:t xml:space="preserve">   High-density lipoproteins    </w:t>
      </w:r>
      <w:r>
        <w:t xml:space="preserve">   Starches    </w:t>
      </w:r>
      <w:r>
        <w:t xml:space="preserve">   Glycemic Index    </w:t>
      </w:r>
      <w:r>
        <w:t xml:space="preserve">   Saturated fats    </w:t>
      </w:r>
      <w:r>
        <w:t xml:space="preserve">   Unsaturated fats    </w:t>
      </w:r>
      <w:r>
        <w:t xml:space="preserve">   Trans Fat    </w:t>
      </w:r>
      <w:r>
        <w:t xml:space="preserve">   Sugar    </w:t>
      </w:r>
      <w:r>
        <w:t xml:space="preserve">   Incomplete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Macronutrients</dc:title>
  <dcterms:created xsi:type="dcterms:W3CDTF">2021-10-11T11:36:20Z</dcterms:created>
  <dcterms:modified xsi:type="dcterms:W3CDTF">2021-10-11T11:36:20Z</dcterms:modified>
</cp:coreProperties>
</file>