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Macronutrients &amp; Micronutrients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Macronutrient should be 10%-35% of the human diet?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Unlike Vitamins, minerals are what kind of elements?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 is not only essential for growth and development but also help you absorb nutrients and vitamins from the foods you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teeth and bones contain the most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“Iron” is an example of 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simple sugar that is an important energy source in living organisms and is a component of many carbohydrates?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 forgotten nutrient?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 chemical substance that comes from the food you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What’s the metric unit of mass equal to one thousandth of a Kilogram?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a type of food required in large amounts in the human diet?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kind of fats offer protection and insulation to bodily organs?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 are plant compounds that can have a positive impact on your health?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the building blocks of proteins?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can safeguard the body against the damage inflicted by free radicals?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life-sustaining organic compounds which are not produced by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 is the process of providing or obtaining the food necessary for health and growth?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Calories per gram are in Carbohydrates or Proteins?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Calcium in milk and iron in red meat are examples of 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 is an indigestivle form of carbohydrates?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Macronutirent delivers fuel to the body during high-intensity exercise?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calories per gram are in fats/lipids?</w:t>
            </w:r>
          </w:p>
        </w:tc>
      </w:tr>
    </w:tbl>
    <w:p>
      <w:pPr>
        <w:pStyle w:val="WordBankLarge"/>
      </w:pPr>
      <w:r>
        <w:t xml:space="preserve">   Proteins    </w:t>
      </w:r>
      <w:r>
        <w:t xml:space="preserve">   Carbohydrates    </w:t>
      </w:r>
      <w:r>
        <w:t xml:space="preserve">   Unsaturated    </w:t>
      </w:r>
      <w:r>
        <w:t xml:space="preserve">   Vitamins    </w:t>
      </w:r>
      <w:r>
        <w:t xml:space="preserve">   Inorganic    </w:t>
      </w:r>
      <w:r>
        <w:t xml:space="preserve">   Antioxidants    </w:t>
      </w:r>
      <w:r>
        <w:t xml:space="preserve">   Phytonutrients    </w:t>
      </w:r>
      <w:r>
        <w:t xml:space="preserve">   Nutrient    </w:t>
      </w:r>
      <w:r>
        <w:t xml:space="preserve">   Glucose    </w:t>
      </w:r>
      <w:r>
        <w:t xml:space="preserve">   Nutrition    </w:t>
      </w:r>
      <w:r>
        <w:t xml:space="preserve">   Calcium    </w:t>
      </w:r>
      <w:r>
        <w:t xml:space="preserve">   Water    </w:t>
      </w:r>
      <w:r>
        <w:t xml:space="preserve">   Grams    </w:t>
      </w:r>
      <w:r>
        <w:t xml:space="preserve">   Macronutrients    </w:t>
      </w:r>
      <w:r>
        <w:t xml:space="preserve">   Micronutrients    </w:t>
      </w:r>
      <w:r>
        <w:t xml:space="preserve">   Four    </w:t>
      </w:r>
      <w:r>
        <w:t xml:space="preserve">   Nine    </w:t>
      </w:r>
      <w:r>
        <w:t xml:space="preserve">   Fiber    </w:t>
      </w:r>
      <w:r>
        <w:t xml:space="preserve">   Minerals    </w:t>
      </w:r>
      <w:r>
        <w:t xml:space="preserve">   Fat    </w:t>
      </w:r>
      <w:r>
        <w:t xml:space="preserve">   Amino Acids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Macronutrients &amp; Micronutrients</dc:title>
  <dcterms:created xsi:type="dcterms:W3CDTF">2021-10-11T11:37:00Z</dcterms:created>
  <dcterms:modified xsi:type="dcterms:W3CDTF">2021-10-11T11:37:00Z</dcterms:modified>
</cp:coreProperties>
</file>