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Macronutrients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food required in large amounts in the human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simple sugar that is an important energy source in living organisms and is a component of many carbohydrates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substance that provides nourishment essential for growth and the maintenance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simple carbohydrate that makes things 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Macronutrients supply your body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Forgotten nutrient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unit is used as a measure of the energy released as it is broken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get this from red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Passes out of your body without being digested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Starches that take longer to break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Fats or fatty acids that are liquid at room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Sugars that provide quick energy that does not last very long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can come in a simple or complex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Provide storage and insulation for your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providing or obtaining the food necessary for health and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chemical process by which your body breaks down food to release as energy.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Macronutrients</dc:title>
  <dcterms:created xsi:type="dcterms:W3CDTF">2021-10-11T11:36:40Z</dcterms:created>
  <dcterms:modified xsi:type="dcterms:W3CDTF">2021-10-11T11:36:40Z</dcterms:modified>
</cp:coreProperties>
</file>