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Nutrients that have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Sugars are also referred to as _____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the right nutrients in your diet over an extended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 of sugar carried in the bloodstream for energy use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 sources of protein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body's main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Measurement of the energy in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complex carbs from plants that humans cannot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substance in food that helps maintain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Fats with fewer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sources of protein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Fats with the maximum amount of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Fat-like substance found in every cell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fats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Macronutrients</dc:title>
  <dcterms:created xsi:type="dcterms:W3CDTF">2021-10-11T11:36:49Z</dcterms:created>
  <dcterms:modified xsi:type="dcterms:W3CDTF">2021-10-11T11:36:49Z</dcterms:modified>
</cp:coreProperties>
</file>