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Macronutrients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are 2 different types of fibre, ________ and insoluble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 proteins contain all essential amino acids your body requires 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Proteins are made up of essential and ____________ amino acids.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Dietary ________ is the only form of carbohydrate that does not provide the body with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 carbohydrates are also called sugars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There are 9 ___________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There are three types of carbohydrates: __________, sugar and fibre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 that occur naturally in fruits are called fructose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 are made up of essential and non-essential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 carbohydrates are made up of large molecules of simple carbohydrates joined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Plants, with the exception of soy, supply ___________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 is part of every cell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Proteins are made of chains of chemical building blocks call _________ 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Staple food that fills us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  provides heat and energy for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Excess ___________ settles in your arteries, hardens and becomes plaque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Macronutrients</dc:title>
  <dcterms:created xsi:type="dcterms:W3CDTF">2021-10-11T11:36:51Z</dcterms:created>
  <dcterms:modified xsi:type="dcterms:W3CDTF">2021-10-11T11:36:51Z</dcterms:modified>
</cp:coreProperties>
</file>