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 in ice-cream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amino acid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for fat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Essential fatty acids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source of milk fat is.....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Maltose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sugar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Lactose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gut bacteria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Lactobacillus acidophilus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fat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that increases the acidic condition of the gut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Fresh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Contribute to the rich flavour of ice cream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Vitamin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for tissue maintenance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Saturated 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is a carrier of.........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Lysine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 in ice-cream </dc:title>
  <dcterms:created xsi:type="dcterms:W3CDTF">2021-10-11T11:37:33Z</dcterms:created>
  <dcterms:modified xsi:type="dcterms:W3CDTF">2021-10-11T11:37:33Z</dcterms:modified>
</cp:coreProperties>
</file>