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Macy McMillan and the Rainbow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Family Tree    </w:t>
      </w:r>
      <w:r>
        <w:t xml:space="preserve">   Journal    </w:t>
      </w:r>
      <w:r>
        <w:t xml:space="preserve">   Scrapbook    </w:t>
      </w:r>
      <w:r>
        <w:t xml:space="preserve">   Firecracker    </w:t>
      </w:r>
      <w:r>
        <w:t xml:space="preserve">   Kaitlin    </w:t>
      </w:r>
      <w:r>
        <w:t xml:space="preserve">   Bethany    </w:t>
      </w:r>
      <w:r>
        <w:t xml:space="preserve">   Goddess    </w:t>
      </w:r>
      <w:r>
        <w:t xml:space="preserve">   Rainbow    </w:t>
      </w:r>
      <w:r>
        <w:t xml:space="preserve">   Iris Gillan    </w:t>
      </w:r>
      <w:r>
        <w:t xml:space="preserve">   Olivia    </w:t>
      </w:r>
      <w:r>
        <w:t xml:space="preserve">   Mr Tanaka    </w:t>
      </w:r>
      <w:r>
        <w:t xml:space="preserve">   Shari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Macy McMillan and the Rainbow Goddess</dc:title>
  <dcterms:created xsi:type="dcterms:W3CDTF">2021-10-11T11:37:31Z</dcterms:created>
  <dcterms:modified xsi:type="dcterms:W3CDTF">2021-10-11T11:37:31Z</dcterms:modified>
</cp:coreProperties>
</file>