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Macys Morphology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asses or investigate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before or in frount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full of/ lots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write or draw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small,tiny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without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not,in,into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full of/ having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Macys Morphology</dc:title>
  <dcterms:created xsi:type="dcterms:W3CDTF">2021-10-11T11:37:26Z</dcterms:created>
  <dcterms:modified xsi:type="dcterms:W3CDTF">2021-10-11T11:37:26Z</dcterms:modified>
</cp:coreProperties>
</file>