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 Dog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defense information    </w:t>
      </w:r>
      <w:r>
        <w:t xml:space="preserve">   commissary agency    </w:t>
      </w:r>
      <w:r>
        <w:t xml:space="preserve">   finance accounting    </w:t>
      </w:r>
      <w:r>
        <w:t xml:space="preserve">   audit agency    </w:t>
      </w:r>
      <w:r>
        <w:t xml:space="preserve">   ballistic missle    </w:t>
      </w:r>
      <w:r>
        <w:t xml:space="preserve">   radio biology    </w:t>
      </w:r>
      <w:r>
        <w:t xml:space="preserve">   oldest    </w:t>
      </w:r>
      <w:r>
        <w:t xml:space="preserve">   James Mattis    </w:t>
      </w:r>
      <w:r>
        <w:t xml:space="preserve">   executive department    </w:t>
      </w:r>
      <w:r>
        <w:t xml:space="preserve">   marines    </w:t>
      </w:r>
      <w:r>
        <w:t xml:space="preserve">   defense    </w:t>
      </w:r>
      <w:r>
        <w:t xml:space="preserve">   military    </w:t>
      </w:r>
      <w:r>
        <w:t xml:space="preserve">   coast guard    </w:t>
      </w:r>
      <w:r>
        <w:t xml:space="preserve">   air force    </w:t>
      </w:r>
      <w:r>
        <w:t xml:space="preserve">   navy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 Dog Word Search</dc:title>
  <dcterms:created xsi:type="dcterms:W3CDTF">2021-10-11T11:36:33Z</dcterms:created>
  <dcterms:modified xsi:type="dcterms:W3CDTF">2021-10-11T11:36:33Z</dcterms:modified>
</cp:coreProperties>
</file>