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 Dog crossword madness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yearly event aimed at stopping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ebony horned animal,juice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stick is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2g1v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Possibly the first group to try this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coils are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mods go on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bunny isn’t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Mtl is an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served us all at lunchtime now she runs a tuckshop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Maker of the manto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style of cotton also used for tying your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made mech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Somthing you get none of with datt.white.stuff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Dog crossword madness #1</dc:title>
  <dcterms:created xsi:type="dcterms:W3CDTF">2021-10-11T11:36:53Z</dcterms:created>
  <dcterms:modified xsi:type="dcterms:W3CDTF">2021-10-11T11:36:53Z</dcterms:modified>
</cp:coreProperties>
</file>