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 MEX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Jalapenoes    </w:t>
      </w:r>
      <w:r>
        <w:t xml:space="preserve">   Spicy    </w:t>
      </w:r>
      <w:r>
        <w:t xml:space="preserve">   Mild    </w:t>
      </w:r>
      <w:r>
        <w:t xml:space="preserve">   Cheese    </w:t>
      </w:r>
      <w:r>
        <w:t xml:space="preserve">   Pork    </w:t>
      </w:r>
      <w:r>
        <w:t xml:space="preserve">   Beef    </w:t>
      </w:r>
      <w:r>
        <w:t xml:space="preserve">   Chicken    </w:t>
      </w:r>
      <w:r>
        <w:t xml:space="preserve">   Salsa    </w:t>
      </w:r>
      <w:r>
        <w:t xml:space="preserve">   Guacamole    </w:t>
      </w:r>
      <w:r>
        <w:t xml:space="preserve">   Tacos    </w:t>
      </w:r>
      <w:r>
        <w:t xml:space="preserve">   Nachos    </w:t>
      </w:r>
      <w:r>
        <w:t xml:space="preserve">   Burrito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 MEX</dc:title>
  <dcterms:created xsi:type="dcterms:W3CDTF">2021-10-11T11:37:27Z</dcterms:created>
  <dcterms:modified xsi:type="dcterms:W3CDTF">2021-10-11T11:37:27Z</dcterms:modified>
</cp:coreProperties>
</file>