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 Trapper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 officer in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place Johnson was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popular thing to hunt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Native men that was involved in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Johnson had set up his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hunt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hunt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most people went to the north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man killed by Johnson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Mountains that had made the hunt very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Johnson used these for the deep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Alberts main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 that the natives are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person Johnson had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ww1 pilots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Trapper Crossword</dc:title>
  <dcterms:created xsi:type="dcterms:W3CDTF">2021-10-11T11:36:04Z</dcterms:created>
  <dcterms:modified xsi:type="dcterms:W3CDTF">2021-10-11T11:36:04Z</dcterms:modified>
</cp:coreProperties>
</file>