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 in America 6-11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Belongs to a class of compounds called phenothiazine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study in 1963 determined that neuroleptics works by inhibiting the activity of this chemical messenger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Lawrence Kolb, physician and former director of the U.S. Public Health Service's mental hygiene division said that neuroleptics were "physically more harmful than _______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FDA approval drug manufacturers only had to prove that their drug was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1950's this still remained the main treatment for state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Chlorpomazine frequently showed signs of this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Expected poor outcomes of patients was used as a justification for _____ 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Rosenhan and 7 others showed up at different mental hospitals acting like they were showing signs of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hypothesis suggested that their as a unbalance of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 and Deniker called their new treatment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Neuroleptics achieved their effects not by ________ the brain chemistry, but by hindering the brain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1970's this term was loosely used and more commonly used among the poor and African-American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supposed to guide human experimentation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one reason doctors now had to prescribe neuroleptics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May 1954 the first drug of this kind was developed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in America 6-11</dc:title>
  <dcterms:created xsi:type="dcterms:W3CDTF">2021-10-11T11:37:22Z</dcterms:created>
  <dcterms:modified xsi:type="dcterms:W3CDTF">2021-10-11T11:37:22Z</dcterms:modified>
</cp:coreProperties>
</file>