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Madagascar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comet moth    </w:t>
      </w:r>
      <w:r>
        <w:t xml:space="preserve">   globe    </w:t>
      </w:r>
      <w:r>
        <w:t xml:space="preserve">   food    </w:t>
      </w:r>
      <w:r>
        <w:t xml:space="preserve">   animals    </w:t>
      </w:r>
      <w:r>
        <w:t xml:space="preserve">   antananarivo    </w:t>
      </w:r>
      <w:r>
        <w:t xml:space="preserve">   romazava    </w:t>
      </w:r>
      <w:r>
        <w:t xml:space="preserve">   lemur    </w:t>
      </w:r>
      <w:r>
        <w:t xml:space="preserve">   tomato frog    </w:t>
      </w:r>
      <w:r>
        <w:t xml:space="preserve">   fossa    </w:t>
      </w:r>
      <w:r>
        <w:t xml:space="preserve">   lasary    </w:t>
      </w:r>
      <w:r>
        <w:t xml:space="preserve">   rainforest    </w:t>
      </w:r>
      <w:r>
        <w:t xml:space="preserve">   madagascar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</dc:title>
  <dcterms:created xsi:type="dcterms:W3CDTF">2021-10-11T11:37:24Z</dcterms:created>
  <dcterms:modified xsi:type="dcterms:W3CDTF">2021-10-11T11:37:24Z</dcterms:modified>
</cp:coreProperties>
</file>