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Madagascar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Androka    </w:t>
      </w:r>
      <w:r>
        <w:t xml:space="preserve">   Taolagnaro    </w:t>
      </w:r>
      <w:r>
        <w:t xml:space="preserve">   Mampikkony    </w:t>
      </w:r>
      <w:r>
        <w:t xml:space="preserve">   Tsrioanomandidy    </w:t>
      </w:r>
      <w:r>
        <w:t xml:space="preserve">   Maromokotro Peak    </w:t>
      </w:r>
      <w:r>
        <w:t xml:space="preserve">   Cape Bobaomby    </w:t>
      </w:r>
      <w:r>
        <w:t xml:space="preserve">   Mahajanga    </w:t>
      </w:r>
      <w:r>
        <w:t xml:space="preserve">   Andoany    </w:t>
      </w:r>
      <w:r>
        <w:t xml:space="preserve">   Tolanaro    </w:t>
      </w:r>
      <w:r>
        <w:t xml:space="preserve">   Mianadrivazo    </w:t>
      </w:r>
      <w:r>
        <w:t xml:space="preserve">   Ambanja    </w:t>
      </w:r>
      <w:r>
        <w:t xml:space="preserve">   Antsirabe    </w:t>
      </w:r>
      <w:r>
        <w:t xml:space="preserve">   Ambositra    </w:t>
      </w:r>
      <w:r>
        <w:t xml:space="preserve">   Menabe    </w:t>
      </w:r>
      <w:r>
        <w:t xml:space="preserve">   Morondava    </w:t>
      </w:r>
      <w:r>
        <w:t xml:space="preserve">   Farafangana    </w:t>
      </w:r>
      <w:r>
        <w:t xml:space="preserve">   Antananarivo    </w:t>
      </w:r>
      <w:r>
        <w:t xml:space="preserve">   Toliara    </w:t>
      </w:r>
      <w:r>
        <w:t xml:space="preserve">   Fianarantsoa    </w:t>
      </w:r>
      <w:r>
        <w:t xml:space="preserve">   Toamasina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Madagascar</dc:title>
  <dcterms:created xsi:type="dcterms:W3CDTF">2021-10-11T11:37:31Z</dcterms:created>
  <dcterms:modified xsi:type="dcterms:W3CDTF">2021-10-11T11:37:31Z</dcterms:modified>
</cp:coreProperties>
</file>