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TOMATOFROG    </w:t>
      </w:r>
      <w:r>
        <w:t xml:space="preserve">   RICE    </w:t>
      </w:r>
      <w:r>
        <w:t xml:space="preserve">   ORCHID    </w:t>
      </w:r>
      <w:r>
        <w:t xml:space="preserve">   CHAMELEON    </w:t>
      </w:r>
      <w:r>
        <w:t xml:space="preserve">   LEMUR    </w:t>
      </w:r>
      <w:r>
        <w:t xml:space="preserve">   ISLAND    </w:t>
      </w:r>
      <w:r>
        <w:t xml:space="preserve">   GECKO    </w:t>
      </w:r>
      <w:r>
        <w:t xml:space="preserve">   FOSSA    </w:t>
      </w:r>
      <w:r>
        <w:t xml:space="preserve">   CROCODILE    </w:t>
      </w:r>
      <w:r>
        <w:t xml:space="preserve">   CHAI    </w:t>
      </w:r>
      <w:r>
        <w:t xml:space="preserve">   AYEAYE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</dc:title>
  <dcterms:created xsi:type="dcterms:W3CDTF">2021-10-11T11:36:15Z</dcterms:created>
  <dcterms:modified xsi:type="dcterms:W3CDTF">2021-10-11T11:36:15Z</dcterms:modified>
</cp:coreProperties>
</file>