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Madagascar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leader of the animals that like to move it is called</w:t>
            </w:r>
          </w:p>
          <w:p>
            <w:pPr>
              <w:keepLines/>
              <w:pStyle w:val="CluesTiny"/>
            </w:pPr>
            <w:r>
              <w:rPr>
                <w:b w:val="true"/>
                <w:bCs w:val="true"/>
              </w:rPr>
              <w:t xml:space="preserve">6. </w:t>
            </w:r>
            <w:r>
              <w:t xml:space="preserve">The name of Alex's wooden structure on the beach was</w:t>
            </w:r>
          </w:p>
          <w:p>
            <w:pPr>
              <w:keepLines/>
              <w:pStyle w:val="CluesTiny"/>
            </w:pPr>
            <w:r>
              <w:rPr>
                <w:b w:val="true"/>
                <w:bCs w:val="true"/>
              </w:rPr>
              <w:t xml:space="preserve">9. </w:t>
            </w:r>
            <w:r>
              <w:t xml:space="preserve">The name of the small character that Alex scares when they first enter the jungle in Madagascar</w:t>
            </w:r>
          </w:p>
          <w:p>
            <w:pPr>
              <w:keepLines/>
              <w:pStyle w:val="CluesTiny"/>
            </w:pPr>
            <w:r>
              <w:rPr>
                <w:b w:val="true"/>
                <w:bCs w:val="true"/>
              </w:rPr>
              <w:t xml:space="preserve">11. </w:t>
            </w:r>
            <w:r>
              <w:t xml:space="preserve">Mason and Phil are both what type of monkey?</w:t>
            </w:r>
          </w:p>
          <w:p>
            <w:pPr>
              <w:keepLines/>
              <w:pStyle w:val="CluesTiny"/>
            </w:pPr>
            <w:r>
              <w:rPr>
                <w:b w:val="true"/>
                <w:bCs w:val="true"/>
              </w:rPr>
              <w:t xml:space="preserve">12. </w:t>
            </w:r>
            <w:r>
              <w:t xml:space="preserve">Marty rode in from the sea on two</w:t>
            </w:r>
          </w:p>
          <w:p>
            <w:pPr>
              <w:keepLines/>
              <w:pStyle w:val="CluesTiny"/>
            </w:pPr>
            <w:r>
              <w:rPr>
                <w:b w:val="true"/>
                <w:bCs w:val="true"/>
              </w:rPr>
              <w:t xml:space="preserve">13. </w:t>
            </w:r>
            <w:r>
              <w:t xml:space="preserve">After having a run in with the penguins and learning of their plans to escape to the wild, Marty decides to do the same. At night he skips out and heads for what location?</w:t>
            </w:r>
          </w:p>
          <w:p>
            <w:pPr>
              <w:keepLines/>
              <w:pStyle w:val="CluesTiny"/>
            </w:pPr>
            <w:r>
              <w:rPr>
                <w:b w:val="true"/>
                <w:bCs w:val="true"/>
              </w:rPr>
              <w:t xml:space="preserve">15. </w:t>
            </w:r>
            <w:r>
              <w:t xml:space="preserve">Alex does what childish thing while he sleeps?</w:t>
            </w:r>
          </w:p>
          <w:p>
            <w:pPr>
              <w:keepLines/>
              <w:pStyle w:val="CluesTiny"/>
            </w:pPr>
            <w:r>
              <w:rPr>
                <w:b w:val="true"/>
                <w:bCs w:val="true"/>
              </w:rPr>
              <w:t xml:space="preserve">19. </w:t>
            </w:r>
            <w:r>
              <w:t xml:space="preserve">What city was the zoo they started in?</w:t>
            </w:r>
          </w:p>
          <w:p>
            <w:pPr>
              <w:keepLines/>
              <w:pStyle w:val="CluesTiny"/>
            </w:pPr>
            <w:r>
              <w:rPr>
                <w:b w:val="true"/>
                <w:bCs w:val="true"/>
              </w:rPr>
              <w:t xml:space="preserve">20. </w:t>
            </w:r>
            <w:r>
              <w:t xml:space="preserve">The name of the cat-like creatures on Madagascar?</w:t>
            </w:r>
          </w:p>
          <w:p>
            <w:pPr>
              <w:keepLines/>
              <w:pStyle w:val="CluesTiny"/>
            </w:pPr>
            <w:r>
              <w:rPr>
                <w:b w:val="true"/>
                <w:bCs w:val="true"/>
              </w:rPr>
              <w:t xml:space="preserve">23. </w:t>
            </w:r>
            <w:r>
              <w:t xml:space="preserve">Initially they thought they had landed in</w:t>
            </w:r>
          </w:p>
          <w:p>
            <w:pPr>
              <w:keepLines/>
              <w:pStyle w:val="CluesTiny"/>
            </w:pPr>
            <w:r>
              <w:rPr>
                <w:b w:val="true"/>
                <w:bCs w:val="true"/>
              </w:rPr>
              <w:t xml:space="preserve">24. </w:t>
            </w:r>
            <w:r>
              <w:t xml:space="preserve">Alex discovers he likes a particular type of meat at the end of the movie, what was it?</w:t>
            </w:r>
          </w:p>
          <w:p>
            <w:pPr>
              <w:keepLines/>
              <w:pStyle w:val="CluesTiny"/>
            </w:pPr>
            <w:r>
              <w:rPr>
                <w:b w:val="true"/>
                <w:bCs w:val="true"/>
              </w:rPr>
              <w:t xml:space="preserve">26. </w:t>
            </w:r>
            <w:r>
              <w:t xml:space="preserve">What kind of exercise machine did Marty exercise on at the zoo?</w:t>
            </w:r>
          </w:p>
          <w:p>
            <w:pPr>
              <w:keepLines/>
              <w:pStyle w:val="CluesTiny"/>
            </w:pPr>
            <w:r>
              <w:rPr>
                <w:b w:val="true"/>
                <w:bCs w:val="true"/>
              </w:rPr>
              <w:t xml:space="preserve">27. </w:t>
            </w:r>
            <w:r>
              <w:t xml:space="preserve">These characters hijacked the boat</w:t>
            </w:r>
          </w:p>
          <w:p>
            <w:pPr>
              <w:keepLines/>
              <w:pStyle w:val="CluesTiny"/>
            </w:pPr>
            <w:r>
              <w:rPr>
                <w:b w:val="true"/>
                <w:bCs w:val="true"/>
              </w:rPr>
              <w:t xml:space="preserve">28. </w:t>
            </w:r>
            <w:r>
              <w:t xml:space="preserve">What can Phil do?</w:t>
            </w:r>
          </w:p>
          <w:p>
            <w:pPr>
              <w:keepLines/>
              <w:pStyle w:val="CluesTiny"/>
            </w:pPr>
            <w:r>
              <w:rPr>
                <w:b w:val="true"/>
                <w:bCs w:val="true"/>
              </w:rPr>
              <w:t xml:space="preserve">29. </w:t>
            </w:r>
            <w:r>
              <w:t xml:space="preserve">The animals that like to move it are called</w:t>
            </w:r>
          </w:p>
          <w:p>
            <w:pPr>
              <w:keepLines/>
              <w:pStyle w:val="CluesTiny"/>
            </w:pPr>
            <w:r>
              <w:rPr>
                <w:b w:val="true"/>
                <w:bCs w:val="true"/>
              </w:rPr>
              <w:t xml:space="preserve">30. </w:t>
            </w:r>
            <w:r>
              <w:t xml:space="preserve">The most anxious of the four lead characters</w:t>
            </w:r>
          </w:p>
        </w:tc>
        <w:tc>
          <w:p>
            <w:pPr>
              <w:pStyle w:val="CluesTiny"/>
            </w:pPr>
            <w:r>
              <w:rPr>
                <w:b w:val="true"/>
                <w:bCs w:val="true"/>
              </w:rPr>
              <w:t xml:space="preserve">Down</w:t>
            </w:r>
          </w:p>
          <w:p>
            <w:pPr>
              <w:keepLines/>
              <w:pStyle w:val="CluesTiny"/>
            </w:pPr>
            <w:r>
              <w:rPr>
                <w:b w:val="true"/>
                <w:bCs w:val="true"/>
              </w:rPr>
              <w:t xml:space="preserve">1. </w:t>
            </w:r>
            <w:r>
              <w:t xml:space="preserve">What kind of animal is Gloria?</w:t>
            </w:r>
          </w:p>
          <w:p>
            <w:pPr>
              <w:keepLines/>
              <w:pStyle w:val="CluesTiny"/>
            </w:pPr>
            <w:r>
              <w:rPr>
                <w:b w:val="true"/>
                <w:bCs w:val="true"/>
              </w:rPr>
              <w:t xml:space="preserve">3. </w:t>
            </w:r>
            <w:r>
              <w:t xml:space="preserve">Alex is a ____________ while his friends are herbivores.</w:t>
            </w:r>
          </w:p>
          <w:p>
            <w:pPr>
              <w:keepLines/>
              <w:pStyle w:val="CluesTiny"/>
            </w:pPr>
            <w:r>
              <w:rPr>
                <w:b w:val="true"/>
                <w:bCs w:val="true"/>
              </w:rPr>
              <w:t xml:space="preserve">4. </w:t>
            </w:r>
            <w:r>
              <w:t xml:space="preserve">What animals are stuck to Gloria's chest when she comes in from the water?</w:t>
            </w:r>
          </w:p>
          <w:p>
            <w:pPr>
              <w:keepLines/>
              <w:pStyle w:val="CluesTiny"/>
            </w:pPr>
            <w:r>
              <w:rPr>
                <w:b w:val="true"/>
                <w:bCs w:val="true"/>
              </w:rPr>
              <w:t xml:space="preserve">5. </w:t>
            </w:r>
            <w:r>
              <w:t xml:space="preserve">Alex is a </w:t>
            </w:r>
          </w:p>
          <w:p>
            <w:pPr>
              <w:keepLines/>
              <w:pStyle w:val="CluesTiny"/>
            </w:pPr>
            <w:r>
              <w:rPr>
                <w:b w:val="true"/>
                <w:bCs w:val="true"/>
              </w:rPr>
              <w:t xml:space="preserve">7. </w:t>
            </w:r>
            <w:r>
              <w:t xml:space="preserve">The Zebra's name is</w:t>
            </w:r>
          </w:p>
          <w:p>
            <w:pPr>
              <w:keepLines/>
              <w:pStyle w:val="CluesTiny"/>
            </w:pPr>
            <w:r>
              <w:rPr>
                <w:b w:val="true"/>
                <w:bCs w:val="true"/>
              </w:rPr>
              <w:t xml:space="preserve">8. </w:t>
            </w:r>
            <w:r>
              <w:t xml:space="preserve">Which country were the animals supposed to be sent to?</w:t>
            </w:r>
          </w:p>
          <w:p>
            <w:pPr>
              <w:keepLines/>
              <w:pStyle w:val="CluesTiny"/>
            </w:pPr>
            <w:r>
              <w:rPr>
                <w:b w:val="true"/>
                <w:bCs w:val="true"/>
              </w:rPr>
              <w:t xml:space="preserve">10. </w:t>
            </w:r>
            <w:r>
              <w:t xml:space="preserve">What age was the character who had the birthday celebration?</w:t>
            </w:r>
          </w:p>
          <w:p>
            <w:pPr>
              <w:keepLines/>
              <w:pStyle w:val="CluesTiny"/>
            </w:pPr>
            <w:r>
              <w:rPr>
                <w:b w:val="true"/>
                <w:bCs w:val="true"/>
              </w:rPr>
              <w:t xml:space="preserve">14. </w:t>
            </w:r>
            <w:r>
              <w:t xml:space="preserve">Melman is a </w:t>
            </w:r>
          </w:p>
          <w:p>
            <w:pPr>
              <w:keepLines/>
              <w:pStyle w:val="CluesTiny"/>
            </w:pPr>
            <w:r>
              <w:rPr>
                <w:b w:val="true"/>
                <w:bCs w:val="true"/>
              </w:rPr>
              <w:t xml:space="preserve">16. </w:t>
            </w:r>
            <w:r>
              <w:t xml:space="preserve">The country they arrived in was</w:t>
            </w:r>
          </w:p>
          <w:p>
            <w:pPr>
              <w:keepLines/>
              <w:pStyle w:val="CluesTiny"/>
            </w:pPr>
            <w:r>
              <w:rPr>
                <w:b w:val="true"/>
                <w:bCs w:val="true"/>
              </w:rPr>
              <w:t xml:space="preserve">17. </w:t>
            </w:r>
            <w:r>
              <w:t xml:space="preserve">Alex, Melman and Gloria go to which train station to find their friend?</w:t>
            </w:r>
          </w:p>
          <w:p>
            <w:pPr>
              <w:keepLines/>
              <w:pStyle w:val="CluesTiny"/>
            </w:pPr>
            <w:r>
              <w:rPr>
                <w:b w:val="true"/>
                <w:bCs w:val="true"/>
              </w:rPr>
              <w:t xml:space="preserve">18. </w:t>
            </w:r>
            <w:r>
              <w:t xml:space="preserve">Alex is shot with what kind of dart?</w:t>
            </w:r>
          </w:p>
          <w:p>
            <w:pPr>
              <w:keepLines/>
              <w:pStyle w:val="CluesTiny"/>
            </w:pPr>
            <w:r>
              <w:rPr>
                <w:b w:val="true"/>
                <w:bCs w:val="true"/>
              </w:rPr>
              <w:t xml:space="preserve">21. </w:t>
            </w:r>
            <w:r>
              <w:t xml:space="preserve">The name of the leader of penguins is</w:t>
            </w:r>
          </w:p>
          <w:p>
            <w:pPr>
              <w:keepLines/>
              <w:pStyle w:val="CluesTiny"/>
            </w:pPr>
            <w:r>
              <w:rPr>
                <w:b w:val="true"/>
                <w:bCs w:val="true"/>
              </w:rPr>
              <w:t xml:space="preserve">22. </w:t>
            </w:r>
            <w:r>
              <w:t xml:space="preserve">What does Melman think he is eating from the bathroom?</w:t>
            </w:r>
          </w:p>
          <w:p>
            <w:pPr>
              <w:keepLines/>
              <w:pStyle w:val="CluesTiny"/>
            </w:pPr>
            <w:r>
              <w:rPr>
                <w:b w:val="true"/>
                <w:bCs w:val="true"/>
              </w:rPr>
              <w:t xml:space="preserve">25. </w:t>
            </w:r>
            <w:r>
              <w:t xml:space="preserve">Alex draws a ______ in the sand to separate the sides of the island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Madagascar</dc:title>
  <dcterms:created xsi:type="dcterms:W3CDTF">2021-10-11T11:36:22Z</dcterms:created>
  <dcterms:modified xsi:type="dcterms:W3CDTF">2021-10-11T11:36:22Z</dcterms:modified>
</cp:coreProperties>
</file>