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national language of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level of school in Madagascar is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colonized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crop occupies the largest share of crop area in Madagascar?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regions in Madagascar are dependent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Madagascar is what kind of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Crocodiles are currently the only ______________ animal living on Madagascar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Creator" in Madagascar's traditional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 of Madagascar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Malagasy culture is largely influenced by what other culture?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Madagascar have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have zoologically primitive primates survived on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off of the Southeastern coast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rural areas what are most houses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animal has more than 40 species on Madagascar?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</dc:title>
  <dcterms:created xsi:type="dcterms:W3CDTF">2021-10-11T11:36:31Z</dcterms:created>
  <dcterms:modified xsi:type="dcterms:W3CDTF">2021-10-11T11:36:31Z</dcterms:modified>
</cp:coreProperties>
</file>