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Madagascar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2000 years ago, Madagascar was settled by________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part of Madagascar has a cold and dry climate?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Portuguese explorer that first discovered Madagascar?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product did the people of Madagascar produce as a spice that is still useful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channel is located next to Madagascar?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claimed Sainte Marie Island in the 19th century?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the 1600s, who ruled most of the eastern coast of Madagascar?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instrument that is carved and made out of bamboo?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Madagascar is the_______largest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Malagasy makes $1 per day, while ________ percent lives below poverty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Deciduous trees are home to the_______ of Madagascar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Madagascar's economy involves four things. One of them includes_________.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is another name for ombiasy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of Madagascar wore specific clothing such as the________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wrote the Sorabe?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Madagascar Crossword Puzzle</dc:title>
  <dcterms:created xsi:type="dcterms:W3CDTF">2021-10-11T11:36:47Z</dcterms:created>
  <dcterms:modified xsi:type="dcterms:W3CDTF">2021-10-11T11:36:47Z</dcterms:modified>
</cp:coreProperties>
</file>