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weird and crazy stuff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steal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break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filled with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I want you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flower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by ocean with a lot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... in unicorns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take ...of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Stilton's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 mouse left this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videotape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cheeks turned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or said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 a ...to make s'mores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Madness</dc:title>
  <dcterms:created xsi:type="dcterms:W3CDTF">2021-10-11T11:36:52Z</dcterms:created>
  <dcterms:modified xsi:type="dcterms:W3CDTF">2021-10-11T11:36:52Z</dcterms:modified>
</cp:coreProperties>
</file>