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Word Scrample</w:t>
      </w:r>
    </w:p>
    <w:p>
      <w:pPr>
        <w:pStyle w:val="Questions"/>
      </w:pPr>
      <w:r>
        <w:t xml:space="preserve">1. EMIDRTCAOC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CIRUPEBL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NLMSAEIR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ELBRAA ANLD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ESRFOTS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FIHS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ICRE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CITVLESKO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ACAOTSL NILPA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OANYKGM IRVER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MKOAROOTOMR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RLBPUICE FO AASAMRGCDA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ALSGAAYM YIRAAR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Word Scrample</dc:title>
  <dcterms:created xsi:type="dcterms:W3CDTF">2021-10-11T11:37:11Z</dcterms:created>
  <dcterms:modified xsi:type="dcterms:W3CDTF">2021-10-11T11:37:11Z</dcterms:modified>
</cp:coreProperties>
</file>