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Madagascar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blue coua    </w:t>
      </w:r>
      <w:r>
        <w:t xml:space="preserve">   Chameleon    </w:t>
      </w:r>
      <w:r>
        <w:t xml:space="preserve">   comet moth    </w:t>
      </w:r>
      <w:r>
        <w:t xml:space="preserve">   day gecko    </w:t>
      </w:r>
      <w:r>
        <w:t xml:space="preserve">   Fanaloca    </w:t>
      </w:r>
      <w:r>
        <w:t xml:space="preserve">   Flying fox    </w:t>
      </w:r>
      <w:r>
        <w:t xml:space="preserve">   Fossa    </w:t>
      </w:r>
      <w:r>
        <w:t xml:space="preserve">   Indri    </w:t>
      </w:r>
      <w:r>
        <w:t xml:space="preserve">   Lemur    </w:t>
      </w:r>
      <w:r>
        <w:t xml:space="preserve">   mantella frog    </w:t>
      </w:r>
      <w:r>
        <w:t xml:space="preserve">   narrow striped mongoose    </w:t>
      </w:r>
      <w:r>
        <w:t xml:space="preserve">   Nile crocodile    </w:t>
      </w:r>
      <w:r>
        <w:t xml:space="preserve">   ring tail    </w:t>
      </w:r>
      <w:r>
        <w:t xml:space="preserve">   spear nosed snake    </w:t>
      </w:r>
      <w:r>
        <w:t xml:space="preserve">   Tenrec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Madagascar Word Search</dc:title>
  <dcterms:created xsi:type="dcterms:W3CDTF">2021-10-11T11:35:53Z</dcterms:created>
  <dcterms:modified xsi:type="dcterms:W3CDTF">2021-10-11T11:35:53Z</dcterms:modified>
</cp:coreProperties>
</file>