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Madagascar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city of Madagascar?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ocean is Madagascar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side of Africa is Madagascar?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 (apart from Malagasy) do people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side do they drive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Madagascar in the north or south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is the island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word that means that something only grows in the place that it is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national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national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most mines harvest?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highest mountain in Madagascar?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shape are traditional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airport in Antananarivo?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longest river in Madagascar?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 are most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Madagascar crossword</dc:title>
  <dcterms:created xsi:type="dcterms:W3CDTF">2021-10-11T11:36:33Z</dcterms:created>
  <dcterms:modified xsi:type="dcterms:W3CDTF">2021-10-11T11:36:33Z</dcterms:modified>
</cp:coreProperties>
</file>