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Madam C.J Walker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Hope    </w:t>
      </w:r>
      <w:r>
        <w:t xml:space="preserve">   Hair oil    </w:t>
      </w:r>
      <w:r>
        <w:t xml:space="preserve">   Hotcomb    </w:t>
      </w:r>
      <w:r>
        <w:t xml:space="preserve">   Shampoo    </w:t>
      </w:r>
      <w:r>
        <w:t xml:space="preserve">   Entrepreneur    </w:t>
      </w:r>
      <w:r>
        <w:t xml:space="preserve">   Strong    </w:t>
      </w:r>
      <w:r>
        <w:t xml:space="preserve">   Courage    </w:t>
      </w:r>
      <w:r>
        <w:t xml:space="preserve">   Love    </w:t>
      </w:r>
      <w:r>
        <w:t xml:space="preserve">   Positive    </w:t>
      </w:r>
      <w:r>
        <w:t xml:space="preserve">   Faith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Madam C.J Walker</dc:title>
  <dcterms:created xsi:type="dcterms:W3CDTF">2021-10-11T11:36:06Z</dcterms:created>
  <dcterms:modified xsi:type="dcterms:W3CDTF">2021-10-11T11:36:06Z</dcterms:modified>
</cp:coreProperties>
</file>