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Madam C.J.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african american    </w:t>
      </w:r>
      <w:r>
        <w:t xml:space="preserve">   cosmetics    </w:t>
      </w:r>
      <w:r>
        <w:t xml:space="preserve">   charles    </w:t>
      </w:r>
      <w:r>
        <w:t xml:space="preserve">   art center    </w:t>
      </w:r>
      <w:r>
        <w:t xml:space="preserve">   stamp    </w:t>
      </w:r>
      <w:r>
        <w:t xml:space="preserve">   breedlove    </w:t>
      </w:r>
      <w:r>
        <w:t xml:space="preserve">   new york    </w:t>
      </w:r>
      <w:r>
        <w:t xml:space="preserve">   louisiana    </w:t>
      </w:r>
      <w:r>
        <w:t xml:space="preserve">   may    </w:t>
      </w:r>
      <w:r>
        <w:t xml:space="preserve">   december    </w:t>
      </w:r>
      <w:r>
        <w:t xml:space="preserve">   entrepreneur    </w:t>
      </w:r>
      <w:r>
        <w:t xml:space="preserve">   philanthropist    </w:t>
      </w:r>
      <w:r>
        <w:t xml:space="preserve">   activist    </w:t>
      </w:r>
      <w:r>
        <w:t xml:space="preserve">   civil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 C.J. Walker</dc:title>
  <dcterms:created xsi:type="dcterms:W3CDTF">2021-10-11T11:36:09Z</dcterms:created>
  <dcterms:modified xsi:type="dcterms:W3CDTF">2021-10-11T11:36:09Z</dcterms:modified>
</cp:coreProperties>
</file>