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Madam CJ Walker</w:t>
      </w:r>
    </w:p>
    <w:p>
      <w:pPr>
        <w:pStyle w:val="Questions"/>
      </w:pPr>
      <w:r>
        <w:t xml:space="preserve">1. NMVIARE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ADLXRNAEE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VRBOEDELE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DMCBEEER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LADET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IGRONNVTI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JSMEA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LIUANSIOA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'ALALIE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AUONVIL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ANEW YKOR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OENW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LMSOOON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NWOE RJ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LBKCA IYSTHRO TOMHN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MDAAM CJ KRWLAE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TYBEUA LUERTCU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IACRFNA AMRIECAN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 CJ Walker</dc:title>
  <dcterms:created xsi:type="dcterms:W3CDTF">2021-10-11T11:36:17Z</dcterms:created>
  <dcterms:modified xsi:type="dcterms:W3CDTF">2021-10-11T11:36:17Z</dcterms:modified>
</cp:coreProperties>
</file>