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Madam Cj Walker Word Finder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Equal Rights    </w:t>
      </w:r>
      <w:r>
        <w:t xml:space="preserve">   Hero    </w:t>
      </w:r>
      <w:r>
        <w:t xml:space="preserve">   African american    </w:t>
      </w:r>
      <w:r>
        <w:t xml:space="preserve">   hero    </w:t>
      </w:r>
      <w:r>
        <w:t xml:space="preserve">   dream    </w:t>
      </w:r>
      <w:r>
        <w:t xml:space="preserve">   hair loss    </w:t>
      </w:r>
      <w:r>
        <w:t xml:space="preserve">   Moses McWilliams    </w:t>
      </w:r>
      <w:r>
        <w:t xml:space="preserve">   sarah    </w:t>
      </w:r>
      <w:r>
        <w:t xml:space="preserve">   minerva    </w:t>
      </w:r>
      <w:r>
        <w:t xml:space="preserve">   owen    </w:t>
      </w:r>
      <w:r>
        <w:t xml:space="preserve">   delta    </w:t>
      </w:r>
      <w:r>
        <w:t xml:space="preserve">   madam cj walker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Madam Cj Walker Word Finder</dc:title>
  <dcterms:created xsi:type="dcterms:W3CDTF">2021-10-11T11:37:00Z</dcterms:created>
  <dcterms:modified xsi:type="dcterms:W3CDTF">2021-10-11T11:37:00Z</dcterms:modified>
</cp:coreProperties>
</file>