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Madam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veto    </w:t>
      </w:r>
      <w:r>
        <w:t xml:space="preserve">   diplomat    </w:t>
      </w:r>
      <w:r>
        <w:t xml:space="preserve">   agent    </w:t>
      </w:r>
      <w:r>
        <w:t xml:space="preserve">   secret    </w:t>
      </w:r>
      <w:r>
        <w:t xml:space="preserve">   protected    </w:t>
      </w:r>
      <w:r>
        <w:t xml:space="preserve">   humble    </w:t>
      </w:r>
      <w:r>
        <w:t xml:space="preserve">   secretary    </w:t>
      </w:r>
      <w:r>
        <w:t xml:space="preserve">   funerals    </w:t>
      </w:r>
      <w:r>
        <w:t xml:space="preserve">   negotiate    </w:t>
      </w:r>
      <w:r>
        <w:t xml:space="preserve">   babies    </w:t>
      </w:r>
      <w:r>
        <w:t xml:space="preserve">   photo ops    </w:t>
      </w:r>
      <w:r>
        <w:t xml:space="preserve">   approve    </w:t>
      </w:r>
      <w:r>
        <w:t xml:space="preserve">   review    </w:t>
      </w:r>
      <w:r>
        <w:t xml:space="preserve">   daily    </w:t>
      </w:r>
      <w:r>
        <w:t xml:space="preserve">   executive    </w:t>
      </w:r>
      <w:r>
        <w:t xml:space="preserve">   duties    </w:t>
      </w:r>
      <w:r>
        <w:t xml:space="preserve">   prsident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 President</dc:title>
  <dcterms:created xsi:type="dcterms:W3CDTF">2021-10-11T11:36:42Z</dcterms:created>
  <dcterms:modified xsi:type="dcterms:W3CDTF">2021-10-11T11:36:42Z</dcterms:modified>
</cp:coreProperties>
</file>