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Madame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Madame Walker's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make the preparations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made __________products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drove an _______car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her townhouse was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_____T. Washington wouldn't help 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agents were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entrepreneur in the 1900's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Walker's job when she was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hair grows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Walker's mansion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Loops</dc:title>
  <dcterms:created xsi:type="dcterms:W3CDTF">2021-10-11T11:37:05Z</dcterms:created>
  <dcterms:modified xsi:type="dcterms:W3CDTF">2021-10-11T11:37:05Z</dcterms:modified>
</cp:coreProperties>
</file>