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Madden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Misconception / Misbelief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Outdated ,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Terrible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Surfeit , abundance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Benevolent , Well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,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Original , Not used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 ,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Planned , thought-out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Damaged ,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seem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 ,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Thick , 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Indulgence , to not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Approval , applaud enthusiasticly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happy /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easy/possible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erase ,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 , Unscramble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understand , theoretical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Inspiring , non-dull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doubtful or in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 / Silent /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/ Not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Heartless /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maze , or complicated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collect , store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accept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Madden Vocab</dc:title>
  <dcterms:created xsi:type="dcterms:W3CDTF">2021-10-11T11:36:27Z</dcterms:created>
  <dcterms:modified xsi:type="dcterms:W3CDTF">2021-10-11T11:36:27Z</dcterms:modified>
</cp:coreProperties>
</file>