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Maddie Ziegler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Pretty    </w:t>
      </w:r>
      <w:r>
        <w:t xml:space="preserve">   Mackenzie    </w:t>
      </w:r>
      <w:r>
        <w:t xml:space="preserve">   Dancer    </w:t>
      </w:r>
      <w:r>
        <w:t xml:space="preserve">   Makeup    </w:t>
      </w:r>
      <w:r>
        <w:t xml:space="preserve">   Kind    </w:t>
      </w:r>
      <w:r>
        <w:t xml:space="preserve">   Cute    </w:t>
      </w:r>
      <w:r>
        <w:t xml:space="preserve">   Sia    </w:t>
      </w:r>
      <w:r>
        <w:t xml:space="preserve">   Maddie    </w:t>
      </w:r>
      <w:r>
        <w:t xml:space="preserve">   Friendly    </w:t>
      </w:r>
      <w:r>
        <w:t xml:space="preserve">   Actress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Maddie Ziegler</dc:title>
  <dcterms:created xsi:type="dcterms:W3CDTF">2021-10-11T11:36:58Z</dcterms:created>
  <dcterms:modified xsi:type="dcterms:W3CDTF">2021-10-11T11:36:58Z</dcterms:modified>
</cp:coreProperties>
</file>