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Maddie's Slumber Party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Bedtime    </w:t>
      </w:r>
      <w:r>
        <w:t xml:space="preserve">   Blanket    </w:t>
      </w:r>
      <w:r>
        <w:t xml:space="preserve">   Brooklyn    </w:t>
      </w:r>
      <w:r>
        <w:t xml:space="preserve">   Excited    </w:t>
      </w:r>
      <w:r>
        <w:t xml:space="preserve">   Friends    </w:t>
      </w:r>
      <w:r>
        <w:t xml:space="preserve">   Fun    </w:t>
      </w:r>
      <w:r>
        <w:t xml:space="preserve">   Games    </w:t>
      </w:r>
      <w:r>
        <w:t xml:space="preserve">   Girls    </w:t>
      </w:r>
      <w:r>
        <w:t xml:space="preserve">   Laughter    </w:t>
      </w:r>
      <w:r>
        <w:t xml:space="preserve">   Maddie    </w:t>
      </w:r>
      <w:r>
        <w:t xml:space="preserve">   Movies    </w:t>
      </w:r>
      <w:r>
        <w:t xml:space="preserve">   Night    </w:t>
      </w:r>
      <w:r>
        <w:t xml:space="preserve">   Pajamas    </w:t>
      </w:r>
      <w:r>
        <w:t xml:space="preserve">   Party    </w:t>
      </w:r>
      <w:r>
        <w:t xml:space="preserve">   Pillows    </w:t>
      </w:r>
      <w:r>
        <w:t xml:space="preserve">   Popcorn    </w:t>
      </w:r>
      <w:r>
        <w:t xml:space="preserve">   Sleepy    </w:t>
      </w:r>
      <w:r>
        <w:t xml:space="preserve">   Slumber    </w:t>
      </w:r>
      <w:r>
        <w:t xml:space="preserve">   Snacks    </w:t>
      </w:r>
      <w:r>
        <w:t xml:space="preserve">   Story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Maddie's Slumber Party !</dc:title>
  <dcterms:created xsi:type="dcterms:W3CDTF">2021-10-11T11:37:05Z</dcterms:created>
  <dcterms:modified xsi:type="dcterms:W3CDTF">2021-10-11T11:37:05Z</dcterms:modified>
</cp:coreProperties>
</file>