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Maddy and Dylan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song I asked you to prom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insect that means a lot to you because of Gigi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I’m cruising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movie we watched about A MILLION times during Christmastime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tv show featuring Andy Samberg that we watched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 had our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song featured in Spiderverse that is also a nickname I like to call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said to... (Bad Girl’s Club)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nickname for your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movie we watched on our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...Are They Anyway? (The play where we became friends)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broadway musical we saw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I’m gonna be on the wrap up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 that Makenna’s poop was shaped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Maddy and Dylan Crossword</dc:title>
  <dcterms:created xsi:type="dcterms:W3CDTF">2021-10-11T11:37:34Z</dcterms:created>
  <dcterms:modified xsi:type="dcterms:W3CDTF">2021-10-11T11:37:34Z</dcterms:modified>
</cp:coreProperties>
</file>