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For HIS Glory</w:t>
      </w:r>
    </w:p>
    <w:p>
      <w:pPr>
        <w:pStyle w:val="Questions"/>
      </w:pPr>
      <w:r>
        <w:t xml:space="preserve">1. AITNASB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IDNETYTI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YRIICTPMOSU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XASELU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RPITILSUA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YDBO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ORCLNTO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AREDETC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ILIOYMMTRA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EUUQNI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FFLEUYALR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LYFOENDULRW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MLETEP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CFIDSNATIE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For HIS Glory</dc:title>
  <dcterms:created xsi:type="dcterms:W3CDTF">2021-10-11T11:36:34Z</dcterms:created>
  <dcterms:modified xsi:type="dcterms:W3CDTF">2021-10-11T11:36:34Z</dcterms:modified>
</cp:coreProperties>
</file>