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Made Free by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DESCENDANTS    </w:t>
      </w:r>
      <w:r>
        <w:t xml:space="preserve">   BELONGS    </w:t>
      </w:r>
      <w:r>
        <w:t xml:space="preserve">   CHILDREN    </w:t>
      </w:r>
      <w:r>
        <w:t xml:space="preserve">   FATHER    </w:t>
      </w:r>
      <w:r>
        <w:t xml:space="preserve">   TRUTH    </w:t>
      </w:r>
      <w:r>
        <w:t xml:space="preserve">   FOREVER    </w:t>
      </w:r>
      <w:r>
        <w:t xml:space="preserve">   ANSWERED    </w:t>
      </w:r>
      <w:r>
        <w:t xml:space="preserve">   SLAVE    </w:t>
      </w:r>
      <w:r>
        <w:t xml:space="preserve">   SIN    </w:t>
      </w:r>
      <w:r>
        <w:t xml:space="preserve">   PRESENCE    </w:t>
      </w:r>
      <w:r>
        <w:t xml:space="preserve">   ABRAHAM    </w:t>
      </w:r>
      <w:r>
        <w:t xml:space="preserve">   JESUS    </w:t>
      </w:r>
      <w:r>
        <w:t xml:space="preserve">   BELIEVED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Free by the Truth</dc:title>
  <dcterms:created xsi:type="dcterms:W3CDTF">2021-10-11T11:36:59Z</dcterms:created>
  <dcterms:modified xsi:type="dcterms:W3CDTF">2021-10-11T11:36:59Z</dcterms:modified>
</cp:coreProperties>
</file>