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Made Free by the Truth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FOREVER    </w:t>
      </w:r>
      <w:r>
        <w:t xml:space="preserve">   EVERYONE    </w:t>
      </w:r>
      <w:r>
        <w:t xml:space="preserve">   FAMILY    </w:t>
      </w:r>
      <w:r>
        <w:t xml:space="preserve">   DISCIPLES    </w:t>
      </w:r>
      <w:r>
        <w:t xml:space="preserve">   FREE    </w:t>
      </w:r>
      <w:r>
        <w:t xml:space="preserve">   TRUTH    </w:t>
      </w:r>
      <w:r>
        <w:t xml:space="preserve">   FATHER    </w:t>
      </w:r>
      <w:r>
        <w:t xml:space="preserve">   SIN    </w:t>
      </w:r>
      <w:r>
        <w:t xml:space="preserve">   SLAVES    </w:t>
      </w:r>
      <w:r>
        <w:t xml:space="preserve">   TEACHING    </w:t>
      </w:r>
      <w:r>
        <w:t xml:space="preserve">   DESCENDANTS    </w:t>
      </w:r>
      <w:r>
        <w:t xml:space="preserve">   ABRAHAM    </w:t>
      </w:r>
      <w:r>
        <w:t xml:space="preserve">   JESUS    </w:t>
      </w:r>
      <w:r>
        <w:t xml:space="preserve">   BELIEVED    </w:t>
      </w:r>
      <w:r>
        <w:t xml:space="preserve">   JEWS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Made Free by the Truth</dc:title>
  <dcterms:created xsi:type="dcterms:W3CDTF">2021-10-11T11:37:01Z</dcterms:created>
  <dcterms:modified xsi:type="dcterms:W3CDTF">2021-10-11T11:37:01Z</dcterms:modified>
</cp:coreProperties>
</file>